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2-1979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0080-01-2025-003060-73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Климову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Климова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7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1097746177693, ИНН 7726626680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размере </w:t>
      </w:r>
      <w:r>
        <w:rPr>
          <w:rStyle w:val="cat-Sumgrp-10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3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5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9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2933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OrganizationNamegrp-17rplc-9">
    <w:name w:val="cat-OrganizationName grp-17 rplc-9"/>
    <w:basedOn w:val="DefaultParagraphFont"/>
  </w:style>
  <w:style w:type="character" w:customStyle="1" w:styleId="cat-FIOgrp-7rplc-10">
    <w:name w:val="cat-FIO grp-7 rplc-10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ExternalSystemDefinedgrp-20rplc-15">
    <w:name w:val="cat-ExternalSystemDefined grp-20 rplc-15"/>
    <w:basedOn w:val="DefaultParagraphFont"/>
  </w:style>
  <w:style w:type="character" w:customStyle="1" w:styleId="cat-ExternalSystemDefinedgrp-21rplc-16">
    <w:name w:val="cat-ExternalSystemDefined grp-21 rplc-16"/>
    <w:basedOn w:val="DefaultParagraphFont"/>
  </w:style>
  <w:style w:type="character" w:customStyle="1" w:styleId="cat-OrganizationNamegrp-17rplc-17">
    <w:name w:val="cat-OrganizationName grp-17 rplc-17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Sumgrp-10rplc-23">
    <w:name w:val="cat-Sum grp-10 rplc-23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Sumgrp-15rplc-28">
    <w:name w:val="cat-Sum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9rplc-30">
    <w:name w:val="cat-FIO grp-9 rplc-30"/>
    <w:basedOn w:val="DefaultParagraphFont"/>
  </w:style>
  <w:style w:type="character" w:customStyle="1" w:styleId="cat-FIOgrp-9rplc-31">
    <w:name w:val="cat-FIO grp-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EF3B-054E-47AA-9063-CAB5D48BF49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